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00000"/>
        </w:rPr>
        <w:t>Žádost o reklamaci zboží</w:t>
      </w:r>
    </w:p>
    <w:p>
      <w:pPr>
        <w:pStyle w:val="Heading2"/>
      </w:pPr>
      <w:r>
        <w:rPr>
          <w:color w:val="000000"/>
        </w:rPr>
        <w:t>Údaje o zákazníkovi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color w:val="000000"/>
              </w:rPr>
              <w:t>Jméno a příjmení: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rPr>
                <w:color w:val="000000"/>
              </w:rPr>
              <w:t>Adresa: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rPr>
                <w:color w:val="000000"/>
              </w:rPr>
              <w:t>Telefon: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rPr>
                <w:color w:val="000000"/>
              </w:rPr>
              <w:t>E-mail: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</w:tbl>
    <w:p>
      <w:pPr>
        <w:pStyle w:val="Heading2"/>
      </w:pPr>
      <w:r>
        <w:rPr>
          <w:color w:val="000000"/>
        </w:rPr>
        <w:t>Údaje o objednávce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color w:val="000000"/>
              </w:rPr>
              <w:t>Číslo objednávky / faktury: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rPr>
                <w:color w:val="000000"/>
              </w:rPr>
              <w:t>Datum nákupu: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rPr>
                <w:color w:val="000000"/>
              </w:rPr>
              <w:t>Název zboží: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</w:tbl>
    <w:p>
      <w:pPr>
        <w:pStyle w:val="Heading2"/>
      </w:pPr>
      <w:r>
        <w:rPr>
          <w:color w:val="000000"/>
        </w:rPr>
        <w:t>Popis závady</w:t>
      </w:r>
    </w:p>
    <w:p>
      <w:r>
        <w:t>.........................................................................................</w:t>
        <w:br/>
        <w:t>.........................................................................................</w:t>
        <w:br/>
        <w:t>.........................................................................................</w:t>
        <w:br/>
      </w:r>
    </w:p>
    <w:p>
      <w:pPr>
        <w:pStyle w:val="Heading2"/>
      </w:pPr>
      <w:r>
        <w:rPr>
          <w:color w:val="000000"/>
        </w:rPr>
        <w:t>Preferovaný způsob vyřízení reklamace</w:t>
      </w:r>
    </w:p>
    <w:p>
      <w:r>
        <w:t>☐   Oprava zboží</w:t>
      </w:r>
    </w:p>
    <w:p>
      <w:r>
        <w:t>☐   Výměna zboží za nové</w:t>
      </w:r>
    </w:p>
    <w:p>
      <w:r>
        <w:t>☐   Sleva z ceny zboží</w:t>
      </w:r>
    </w:p>
    <w:p>
      <w:r>
        <w:t>☐   Vrácení kupní ceny</w:t>
      </w:r>
    </w:p>
    <w:p>
      <w:pPr>
        <w:pStyle w:val="Heading2"/>
      </w:pPr>
      <w:r>
        <w:rPr>
          <w:color w:val="000000"/>
        </w:rPr>
        <w:t>V případě vrácení peněz uveďte číslo účtu:</w:t>
      </w:r>
    </w:p>
    <w:p>
      <w:r>
        <w:t>_____________________________________________</w:t>
      </w:r>
    </w:p>
    <w:p>
      <w:pPr>
        <w:pStyle w:val="Heading2"/>
      </w:pPr>
      <w:r>
        <w:rPr>
          <w:color w:val="000000"/>
        </w:rPr>
        <w:t>Přílohy k žádosti</w:t>
      </w:r>
    </w:p>
    <w:p>
      <w:r>
        <w:t>☐   Kopie dokladu o koupi</w:t>
      </w:r>
    </w:p>
    <w:p>
      <w:r>
        <w:t>☐   Fotodokumentace závady (pokud je k dispozici)</w:t>
      </w:r>
    </w:p>
    <w:p>
      <w:r>
        <w:br/>
        <w:t>V .................................. dne .............................</w:t>
      </w:r>
    </w:p>
    <w:p>
      <w:r>
        <w:br/>
        <w:t>.....................................................</w:t>
        <w:br/>
        <w:t>Podpis zákazníka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